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scaffolding    </w:t>
      </w:r>
      <w:r>
        <w:t xml:space="preserve">   zpd    </w:t>
      </w:r>
      <w:r>
        <w:t xml:space="preserve">   cultural tools    </w:t>
      </w:r>
      <w:r>
        <w:t xml:space="preserve">   development    </w:t>
      </w:r>
      <w:r>
        <w:t xml:space="preserve">   sociocultural    </w:t>
      </w:r>
      <w:r>
        <w:t xml:space="preserve">   vygotsky    </w:t>
      </w:r>
      <w:r>
        <w:t xml:space="preserve">   animism    </w:t>
      </w:r>
      <w:r>
        <w:t xml:space="preserve">   conservation    </w:t>
      </w:r>
      <w:r>
        <w:t xml:space="preserve">   formal oprerational    </w:t>
      </w:r>
      <w:r>
        <w:t xml:space="preserve">   concrete operational    </w:t>
      </w:r>
      <w:r>
        <w:t xml:space="preserve">   preoperational    </w:t>
      </w:r>
      <w:r>
        <w:t xml:space="preserve">   sensorimotor    </w:t>
      </w:r>
      <w:r>
        <w:t xml:space="preserve">   Piaget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</dc:title>
  <dcterms:created xsi:type="dcterms:W3CDTF">2021-10-11T19:42:26Z</dcterms:created>
  <dcterms:modified xsi:type="dcterms:W3CDTF">2021-10-11T19:42:26Z</dcterms:modified>
</cp:coreProperties>
</file>