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Theories, boundries,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proposed the theory of sea floor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layer of hot,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pillow lava come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rock that forms Earths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wegener propose continental drift?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proposed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material, magnetic strips, and drilling samples are evidence for for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boundary moves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proposed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transform boundary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boundary comes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Henry Hess propose  the sea floor spreading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of matter is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of matter is the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Theories, boundries, </dc:title>
  <dcterms:created xsi:type="dcterms:W3CDTF">2021-10-11T19:41:59Z</dcterms:created>
  <dcterms:modified xsi:type="dcterms:W3CDTF">2021-10-11T19:41:59Z</dcterms:modified>
</cp:coreProperties>
</file>