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Theories in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views society as a complex but orderly and stable system with interconnected structures and functions or social patterns that operate to meet the needs of individuals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sociologist that theorised education as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or groups that feel disconnected from the values, norms, practices, and social relations of their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contrasts with conflict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individuals feel connected and united with one another and to the society as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 movement making a departure from 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goods are vested in individual people on the basis of talent, effort, and achievement, rather than wealth or social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of the two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political and economic theories of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sociologist who had ideas about the theories of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in Education</dc:title>
  <dcterms:created xsi:type="dcterms:W3CDTF">2021-10-11T19:43:05Z</dcterms:created>
  <dcterms:modified xsi:type="dcterms:W3CDTF">2021-10-11T19:43:05Z</dcterms:modified>
</cp:coreProperties>
</file>