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Theories of Emotion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Cannon-Bard believed that the physiological responses and the experience of emotions occurred 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theories of emotion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False? James and Lange worked together to create the James-Lange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theory of emotion states that if a situation is identified as a bad one, the resulting emotion will be negative?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cognitive, physiological, and behavioral responses make up: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first theory of emotion?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Event -&gt; Physiological response -&gt; Interpretation of Physiological response -&gt;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theory of emotion is considered to be the most complex?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Lazarus' theory, emotion occurs at the same time as: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cannon-bard theory believed that which other major theory had major flaws?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James-Lange came up with this theory of emotion in this century: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theory of emotion that says that emotion and physiological response occur simultaneously.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Lazarus' theory, the person's opinion on the event controls the person's: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Cannon-Bard theory say about the James-Lang theory?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Theories of Emotion</dc:title>
  <dcterms:created xsi:type="dcterms:W3CDTF">2021-10-11T19:42:43Z</dcterms:created>
  <dcterms:modified xsi:type="dcterms:W3CDTF">2021-10-11T19:42:43Z</dcterms:modified>
</cp:coreProperties>
</file>