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Theories of Intelligence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Emotional intelligence    </w:t>
      </w:r>
      <w:r>
        <w:t xml:space="preserve">   Daniel Goleman    </w:t>
      </w:r>
      <w:r>
        <w:t xml:space="preserve">   Intrapersonal    </w:t>
      </w:r>
      <w:r>
        <w:t xml:space="preserve">   Spatial, Kinesthetic    </w:t>
      </w:r>
      <w:r>
        <w:t xml:space="preserve">   Logical mathematical    </w:t>
      </w:r>
      <w:r>
        <w:t xml:space="preserve">   Multiple intelligence    </w:t>
      </w:r>
      <w:r>
        <w:t xml:space="preserve">   Howard Garner    </w:t>
      </w:r>
      <w:r>
        <w:t xml:space="preserve">   Practical intelligence    </w:t>
      </w:r>
      <w:r>
        <w:t xml:space="preserve">   Creative intelligence    </w:t>
      </w:r>
      <w:r>
        <w:t xml:space="preserve">   Analytical intelligence    </w:t>
      </w:r>
      <w:r>
        <w:t xml:space="preserve">   Ability    </w:t>
      </w:r>
      <w:r>
        <w:t xml:space="preserve">   Triarchic theory    </w:t>
      </w:r>
      <w:r>
        <w:t xml:space="preserve">   Robert stern berg    </w:t>
      </w:r>
      <w:r>
        <w:t xml:space="preserve">   Reasoning    </w:t>
      </w:r>
      <w:r>
        <w:t xml:space="preserve">   Perceptual speed    </w:t>
      </w:r>
      <w:r>
        <w:t xml:space="preserve">   Memory    </w:t>
      </w:r>
      <w:r>
        <w:t xml:space="preserve">   Spatial ability    </w:t>
      </w:r>
      <w:r>
        <w:t xml:space="preserve">   L.L. Thurston    </w:t>
      </w:r>
      <w:r>
        <w:t xml:space="preserve">   Intelligence    </w:t>
      </w:r>
      <w:r>
        <w:t xml:space="preserve">   Charles Spearman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Theories of Intelligence</dc:title>
  <dcterms:created xsi:type="dcterms:W3CDTF">2021-10-11T19:42:46Z</dcterms:created>
  <dcterms:modified xsi:type="dcterms:W3CDTF">2021-10-11T19:42:46Z</dcterms:modified>
</cp:coreProperties>
</file>