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Theories of Language Development, The Brain &amp;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is a structure arising from existing interacting patterns in the human brain.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Constructivist approach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Also called Nativist, the generative approach assumes that children are able to acquire language because they are born with innate rules or principles related to structures of human languages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Child-directed speech (CDS)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Linguistic theory that argues that children learn language from their environment one construction at a time versus rule learning.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Generative approach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Adult speech adapted for use when talking with young ­children.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Emergentism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Association area of the brain, located in the posterior portion of the ­temporal lobe, responsible for linguistic processing, ­especially word recall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Schemes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transverse tract of neurons running between the two hemispheres of the brain.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Jargon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Portion of the nervous system consisting of the brain and ­spinal cord.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Prefrontal cortex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anterior or forward portion of the frontal lobe of the brain.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Corpus callosum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Strings of unintelligible speech sounds with the intonational pattern of adult speech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Angular gyrus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Cognitive conceptual structures used for comparison with incoming sensory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Central nervous system (CNS)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Theories of Language Development, The Brain &amp; Language </dc:title>
  <dcterms:created xsi:type="dcterms:W3CDTF">2021-10-11T19:42:53Z</dcterms:created>
  <dcterms:modified xsi:type="dcterms:W3CDTF">2021-10-11T19:42:53Z</dcterms:modified>
</cp:coreProperties>
</file>