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Migration</w:t>
      </w:r>
    </w:p>
    <w:p>
      <w:pPr>
        <w:pStyle w:val="Questions"/>
      </w:pPr>
      <w:r>
        <w:t xml:space="preserve">1. TANIIOMRG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EHORITSE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ERIFSRDT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NIOASAGTVR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TOCIUSNRE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ICCFPIA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SNHIFPATRDE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JORYEUN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LRUETCU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EINYTTDI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LEOPPE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Migration    </w:t>
      </w:r>
      <w:r>
        <w:t xml:space="preserve">   Theories    </w:t>
      </w:r>
      <w:r>
        <w:t xml:space="preserve">   Drifters    </w:t>
      </w:r>
      <w:r>
        <w:t xml:space="preserve">   Navigators    </w:t>
      </w:r>
      <w:r>
        <w:t xml:space="preserve">   Countries    </w:t>
      </w:r>
      <w:r>
        <w:t xml:space="preserve">   Pacific    </w:t>
      </w:r>
      <w:r>
        <w:t xml:space="preserve">   Asia    </w:t>
      </w:r>
      <w:r>
        <w:t xml:space="preserve">   Pathfinders    </w:t>
      </w:r>
      <w:r>
        <w:t xml:space="preserve">   Journey    </w:t>
      </w:r>
      <w:r>
        <w:t xml:space="preserve">   Culture    </w:t>
      </w:r>
      <w:r>
        <w:t xml:space="preserve">   Identity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Migration</dc:title>
  <dcterms:created xsi:type="dcterms:W3CDTF">2021-10-11T19:42:22Z</dcterms:created>
  <dcterms:modified xsi:type="dcterms:W3CDTF">2021-10-11T19:42:22Z</dcterms:modified>
</cp:coreProperties>
</file>