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Theories of relativity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creatures with human and animal features.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Jenna?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Dylan offers to buy Twitch some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Dylan's computer teachers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days was Christmas away?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Twitch's real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Dylan states that women didn't get ________ back then.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Jenna invited Dylan to go to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was Albert's office?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old did Dylan say he was to the police men?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does Twitch suggest to see for Dylan to have his shower?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Twitch lies down unconscious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day was it when Dylan's mother kicked him out?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numbered person came through to give Dylan a sausage?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word that Dylan's grandfather used to call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twelfth _______ fades.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_________ cathedral.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Dylan says "just feed ______ into my veins."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aunt was the youngest of Dylan's family?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sent Dylan a letter?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Danger of aids, ______ and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wanted Jenna to be at morning mass?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Dylan refer everyone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Micha bring to Dylan before he left?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couple of _____ girls entered the shop and gave Dylan death stares.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kind of eyes follow Dylan out of the shop?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month was it when the water fountains got turned off?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Dylan describe Jenna's place is like?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Theories of relativity </dc:title>
  <dcterms:created xsi:type="dcterms:W3CDTF">2021-10-11T19:41:42Z</dcterms:created>
  <dcterms:modified xsi:type="dcterms:W3CDTF">2021-10-11T19:41:42Z</dcterms:modified>
</cp:coreProperties>
</file>