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Theorist: Vygotsky</w:t>
      </w:r>
    </w:p>
    <w:p>
      <w:pPr>
        <w:pStyle w:val="Questions"/>
      </w:pPr>
      <w:r>
        <w:t xml:space="preserve">1. CIALSO VHEIBRAO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VKOSGTYY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CRNELHID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SDETNUT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EHREATC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TARENP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TOHERY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ATNOUAELDCI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OEOEDYFLCTG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CTLULURA LEMEDNOEPVT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Theorist: Vygotsky</dc:title>
  <dcterms:created xsi:type="dcterms:W3CDTF">2021-10-11T19:42:31Z</dcterms:created>
  <dcterms:modified xsi:type="dcterms:W3CDTF">2021-10-11T19:42:31Z</dcterms:modified>
</cp:coreProperties>
</file>