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Theorists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remember=understand=apply=analyze=evaluate=create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Development stages= 0-2, 3-7, 8-11, 12-15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Stages or moral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id, ego, superego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Operant conditioning (Behaviorism)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7 multiple intellegencies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learn by 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Practice teaching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helped form Head Start Program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Children learning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Ethic relationships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Zone of Proximal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Constructivist theory/comparing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8 stages of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5 levels of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Subsumption theory (advance organizers)</w:t>
            </w:r>
          </w:p>
        </w:tc>
      </w:tr>
    </w:tbl>
    <w:p>
      <w:pPr>
        <w:pStyle w:val="WordBankMedium"/>
      </w:pPr>
      <w:r>
        <w:t xml:space="preserve">   Bronfenbrenner     </w:t>
      </w:r>
      <w:r>
        <w:t xml:space="preserve">   Bruner    </w:t>
      </w:r>
      <w:r>
        <w:t xml:space="preserve">   Dewey    </w:t>
      </w:r>
      <w:r>
        <w:t xml:space="preserve">   Piaget    </w:t>
      </w:r>
      <w:r>
        <w:t xml:space="preserve">   Vygotsky    </w:t>
      </w:r>
      <w:r>
        <w:t xml:space="preserve">   Gardner     </w:t>
      </w:r>
      <w:r>
        <w:t xml:space="preserve">   Maslow    </w:t>
      </w:r>
      <w:r>
        <w:t xml:space="preserve">   Skinner    </w:t>
      </w:r>
      <w:r>
        <w:t xml:space="preserve">   erikson    </w:t>
      </w:r>
      <w:r>
        <w:t xml:space="preserve">   Kohlberg    </w:t>
      </w:r>
      <w:r>
        <w:t xml:space="preserve">   Gilligan     </w:t>
      </w:r>
      <w:r>
        <w:t xml:space="preserve">   Hunter    </w:t>
      </w:r>
      <w:r>
        <w:t xml:space="preserve">   Ausubel     </w:t>
      </w:r>
      <w:r>
        <w:t xml:space="preserve">   Bloom    </w:t>
      </w:r>
      <w:r>
        <w:t xml:space="preserve">   Montessori     </w:t>
      </w:r>
      <w:r>
        <w:t xml:space="preserve">   Freud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Theorists</dc:title>
  <dcterms:created xsi:type="dcterms:W3CDTF">2021-10-11T19:43:15Z</dcterms:created>
  <dcterms:modified xsi:type="dcterms:W3CDTF">2021-10-11T19:43:15Z</dcterms:modified>
</cp:coreProperties>
</file>