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 </w:t>
      </w:r>
    </w:p>
    <w:p>
      <w:pPr>
        <w:pStyle w:val="Questions"/>
      </w:pPr>
      <w:r>
        <w:t xml:space="preserve">1. BBOLWY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PIGTAE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ERSNIKN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IWTONRAHS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BNRENFERNRBONE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YSKOYTGV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NIIFRANTOMO IONSPERSGC OEHRYT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HKOCYMS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RRBUEN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ADRUNAB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NOWBR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</dc:title>
  <dcterms:created xsi:type="dcterms:W3CDTF">2021-10-11T19:43:25Z</dcterms:created>
  <dcterms:modified xsi:type="dcterms:W3CDTF">2021-10-11T19:43:25Z</dcterms:modified>
</cp:coreProperties>
</file>