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theorist's theory emphasized the effect of instructual human drives on 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preconventional level, according to Kohlberg, is based on ________control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Havighurst believed that living anfd growing are based on learning.  He described this learned beavior 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infant learns rto rely on the caregiver to fulfill its needs, if this does not happen, what develops?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Kohlberg developed the theory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Roger Gould, the cental theme for the adult years arre labeled 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tot heis theorist, men and women have different ways of looking at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___________mind contains memories, motives, fantasies, and fears that are not easily recalled but affect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cognitive development theory was developed by what theorist?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theorist expanded on Freud to include culutral, social and biologic processes?</w:t>
            </w:r>
          </w:p>
        </w:tc>
      </w:tr>
    </w:tbl>
    <w:p>
      <w:pPr>
        <w:pStyle w:val="WordBankMedium"/>
      </w:pPr>
      <w:r>
        <w:t xml:space="preserve">   Freud    </w:t>
      </w:r>
      <w:r>
        <w:t xml:space="preserve">   unconscious    </w:t>
      </w:r>
      <w:r>
        <w:t xml:space="preserve">   Piaget    </w:t>
      </w:r>
      <w:r>
        <w:t xml:space="preserve">   Erikson    </w:t>
      </w:r>
      <w:r>
        <w:t xml:space="preserve">   mistrust    </w:t>
      </w:r>
      <w:r>
        <w:t xml:space="preserve">   Developmental tasks    </w:t>
      </w:r>
      <w:r>
        <w:t xml:space="preserve">   transformation.    </w:t>
      </w:r>
      <w:r>
        <w:t xml:space="preserve">   Moral development    </w:t>
      </w:r>
      <w:r>
        <w:t xml:space="preserve">   external    </w:t>
      </w:r>
      <w:r>
        <w:t xml:space="preserve">   Gilligan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</dc:title>
  <dcterms:created xsi:type="dcterms:W3CDTF">2021-10-11T19:43:27Z</dcterms:created>
  <dcterms:modified xsi:type="dcterms:W3CDTF">2021-10-11T19:43:27Z</dcterms:modified>
</cp:coreProperties>
</file>