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Theorists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used to see if a child is egocentric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Theorist that developed the Zone of Proximal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explanation of how the facts fit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Theorist who encourages kids to be outside and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Theorist who viewed communication as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of _____ states that all children are born with the capacity for learning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Believes that children are driven by some inner force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Theorist who developed theory of multiple intelligences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Theorist that developed the ecological systems theory to explain how everything in a child and the child's environment affects how a child grows and develops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stage in Piaget’s Cognitive-Development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parts to Piaget’s Cognitive-Development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 of Vygotsky’s speech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Bronfenbrenner’s systems that includes how the different parts of a child’s microsystem interact and affect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Theorists who believes that teachers and children should be “learners together”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Theorist that believes in learning through observation and metacognition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Theorists </dc:title>
  <dcterms:created xsi:type="dcterms:W3CDTF">2021-10-11T19:42:12Z</dcterms:created>
  <dcterms:modified xsi:type="dcterms:W3CDTF">2021-10-11T19:42:12Z</dcterms:modified>
</cp:coreProperties>
</file>