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Theorists and Perspectives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to study American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view society as symbols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iron cage of bureaucracy; protestant ethic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split in two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ability to see consequences coming to 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small structures in society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about social integration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group that performs a social role and reproduce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symbol for the working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father of sociology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communism; 2 groups the have and have nots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scientific study of people in groups or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things working towards the progression of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driving force behind social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social darwinism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Theorists and Perspectives</dc:title>
  <dcterms:created xsi:type="dcterms:W3CDTF">2021-10-11T19:41:37Z</dcterms:created>
  <dcterms:modified xsi:type="dcterms:W3CDTF">2021-10-11T19:41:37Z</dcterms:modified>
</cp:coreProperties>
</file>