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Theorists and Theories</w:t>
      </w:r>
    </w:p>
    <w:p>
      <w:pPr>
        <w:pStyle w:val="Questions"/>
      </w:pPr>
      <w:r>
        <w:t xml:space="preserve">1. GAPETI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ORIKSNE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IMCSVIRUNCSTOT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SIOCLA IREANNLG REHOTY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TOSYGYVK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SHCMASE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NBRORNNENREBFE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ANADRUB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LOARMIXP EMPTOEDVENL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ITEOCNIGV LPMDVONETEE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Theorists and Theories</dc:title>
  <dcterms:created xsi:type="dcterms:W3CDTF">2021-10-11T19:43:09Z</dcterms:created>
  <dcterms:modified xsi:type="dcterms:W3CDTF">2021-10-11T19:43:09Z</dcterms:modified>
</cp:coreProperties>
</file>