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Theorists in Early Childhood</w:t>
      </w:r>
    </w:p>
    <w:p>
      <w:pPr>
        <w:pStyle w:val="Questions"/>
      </w:pPr>
      <w:r>
        <w:t xml:space="preserve">1. DPZ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HODIOHCLD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EINRN CEHSEP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FANFDLGOISC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LEV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REENVMIOTNN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YVGTSYOK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EYLRA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UEIENNFLC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OENDTCUIA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Theorists in Early Childhood</dc:title>
  <dcterms:created xsi:type="dcterms:W3CDTF">2021-10-11T19:43:07Z</dcterms:created>
  <dcterms:modified xsi:type="dcterms:W3CDTF">2021-10-11T19:43:07Z</dcterms:modified>
</cp:coreProperties>
</file>