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half step, or from one key to the next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Notes that differ from each other in name but not in pitch.  (They are the same key.)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move up or down a semitone but using a different letter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sharps are there in E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flats in B flat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order of the first 4 flats?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interval of two semitones.  (moving from one key to another with one key in between.) 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fifth note of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note that receives 2 counts (beats).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seventh note of the scale.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second note of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third note of the scale.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sharps does the key of G Major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note that receives 4 counts (beats).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move up or down a semitone but using the same letter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note that receives half a count (beat).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order of the first 4 sharps?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note of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sixth note of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flats in A flat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that receives one count (beat).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flats does the key of E flat Major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flats does the key of F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note of the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sharps are in the key of A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sharps does the key of D Major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#1</dc:title>
  <dcterms:created xsi:type="dcterms:W3CDTF">2021-10-11T19:42:26Z</dcterms:created>
  <dcterms:modified xsi:type="dcterms:W3CDTF">2021-10-11T19:42:26Z</dcterms:modified>
</cp:coreProperties>
</file>