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8 Vocabulary 1 (A's)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becoming quicker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fairly fast (a little slower than allegro)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proceed without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to the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bowed string instrument, resume bowing after a pizzicato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lively, animated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manner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broadening, becoming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stressed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liberty of the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moderately slow; at a walking 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8 Vocabulary 1 (A's)</dc:title>
  <dcterms:created xsi:type="dcterms:W3CDTF">2021-10-11T19:42:02Z</dcterms:created>
  <dcterms:modified xsi:type="dcterms:W3CDTF">2021-10-11T19:42:02Z</dcterms:modified>
</cp:coreProperties>
</file>