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joint are we using for our wooden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a odd number to slot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made with multiple layers glued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made in a triangular shape using diagonal 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two small cylinders of wood placed inside of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must we not touch without permission in the workshop?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wood will we be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need to wear in the work shop at all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Joins together at a 45 degree angle to form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material will we be using to add the features?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expensive because its slow growing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Quiz</dc:title>
  <dcterms:created xsi:type="dcterms:W3CDTF">2021-10-11T19:41:55Z</dcterms:created>
  <dcterms:modified xsi:type="dcterms:W3CDTF">2021-10-11T19:41:55Z</dcterms:modified>
</cp:coreProperties>
</file>