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Theory of Computation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can create a DFA for this language then it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language that some Turing Machine recognizes is _________-_____________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an NFA with a stack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complexity class is closed under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language that has a Turing Machine decide it is ________-__________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Dissociative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string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rules have form A -&gt; BC and A -&gt;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Context-Free Languages have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class of regular languages is closed under this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Recognizable languages are not closed under this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Theory about how long it takes a Turing Machine to 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tape alphabet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Formal definition is a 7-tuple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Often used to express programming languages and natural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Context-Free Languages are closed under this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decidable languages are closed under this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lemma used to prove a language is NOT 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 A is turing-recognizable and the complement of A is Turing-recognizable then A is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Formal definition is a 5-tuple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Rice's Theorem is one way to prove a language is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Nondeterministic Finite Automata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Theory of Computation</dc:title>
  <dcterms:created xsi:type="dcterms:W3CDTF">2021-10-11T19:42:59Z</dcterms:created>
  <dcterms:modified xsi:type="dcterms:W3CDTF">2021-10-11T19:42:59Z</dcterms:modified>
</cp:coreProperties>
</file>