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of Natural Selection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 the process that results in the adaptation of an organism to its environment by means of selectively reproducing changes in its genotypye?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Sexual selection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by which an animal or plant species becomes fitted to its environment?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allele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genetic constitution of an organism?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tends to remain constant from generation to generation when disturbing factors are not present?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Gene frequencies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alteration in the genetic material of a cell of a living organism or of a virus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Adaptation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introduction of genetic material from one population of a species to another?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genetic drift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whole number of inhabitant occupying an area and continually being modified by increases and losses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homozygote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change in the gene pool of a small population that takes place strictly by chance, also called genetic sampling error?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codominant allele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any one of two or more genes that may occur alternatively at a given site on a chromosome?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Genotype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organism with identical pairs of genes (or alleles) for a specific trait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 flow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allele that acts neither as a dominant or recessive allele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theory presented by Darwin that says the evolution of certain conspicuous physical traits in anmials may grant the possessors of these traits greater success in obtaining mates?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Natural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Natural Selection </dc:title>
  <dcterms:created xsi:type="dcterms:W3CDTF">2021-10-11T19:42:00Z</dcterms:created>
  <dcterms:modified xsi:type="dcterms:W3CDTF">2021-10-11T19:42:00Z</dcterms:modified>
</cp:coreProperties>
</file>