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Theory of Planned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 must be highly correlated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time lengthens behavior is ___ likely to occur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affects Subjective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Intention is the willingness or ____ one will exert to perform a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Attitude and PBC largely affect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Subjective Norms is expectancy of ____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affects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construct that is perceived social pressure individuals feel to perform/not perform a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affects Perceived Behavioral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attitude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Expectancy for PBC is presence/absence of ____/facilitators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construct the is the degree of personal control one believes to have over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construct that is positive or negative evaluation of performing behavior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Planned Behavior</dc:title>
  <dcterms:created xsi:type="dcterms:W3CDTF">2021-10-11T19:42:28Z</dcterms:created>
  <dcterms:modified xsi:type="dcterms:W3CDTF">2021-10-11T19:42:28Z</dcterms:modified>
</cp:coreProperties>
</file>