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of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where the plates of the lithosphere collide.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theory is describes how Pangaea separated over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this boundary, the plates slide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hot liquids or gases rising and cool liquids or gases sinking.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the earth made of plates that contain continental and oceanic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landform was discovered on the ocean floor where new crust is being formed and pushing the continents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formed where transform boundaries slide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layer of the mantle on which the crust of the Earth floats.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Scientist whose theory is called Seafloor Spreading.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scientist whose theory is called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plate boundary found mostly on oceanic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asthenosphere is made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Wegener discovers this type of evidence across continents as evidence Pangaea existed.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Plate Tectonics </dc:title>
  <dcterms:created xsi:type="dcterms:W3CDTF">2021-10-11T19:42:21Z</dcterms:created>
  <dcterms:modified xsi:type="dcterms:W3CDTF">2021-10-11T19:42:21Z</dcterms:modified>
</cp:coreProperties>
</file>