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Theory of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boundary between two tectonic plates that are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scale depression in the Earth's crust containing very thick sedimentary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sea floor is forced under continental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the Earth's crust due to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upward projected features of the Earth's surface that possesses steep slopes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boundary between two colliding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narrow and elongated ocenic trough lying between the Eurasian plate and Gondwana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differences in elevation or the physical outline of the land surface or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undersea chain that has a steep , narrow valley at its centre and that creates new organic lithosphere as tectonic plates move apart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fold mountains formed during the most recent major phase of folding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concept that explains the movement of the crustal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force originating within the Earth and responsible for bringing widespread changes in the landform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Earth's crust breaks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outer layer of Earth consist of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super continent that is believed to be the origin of today's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boundary between two tectonic plates that are moving horizontally past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Plate Tectonics </dc:title>
  <dcterms:created xsi:type="dcterms:W3CDTF">2021-10-11T19:42:33Z</dcterms:created>
  <dcterms:modified xsi:type="dcterms:W3CDTF">2021-10-11T19:42:33Z</dcterms:modified>
</cp:coreProperties>
</file>