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Theory of evolution by natural selection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resemblance of one species to another species</w:t>
            </w:r>
          </w:p>
          <w:p>
            <w:pPr>
              <w:keepLines/>
              <w:pStyle w:val="CluesTiny"/>
            </w:pPr>
            <w:r>
              <w:rPr>
                <w:b w:val="true"/>
                <w:bCs w:val="true"/>
              </w:rPr>
              <w:t xml:space="preserve">11. </w:t>
            </w:r>
            <w:r>
              <w:t xml:space="preserve">An inherited trait that increases an organism's chance of surviving and reproducing in its environment</w:t>
            </w:r>
          </w:p>
          <w:p>
            <w:pPr>
              <w:keepLines/>
              <w:pStyle w:val="CluesTiny"/>
            </w:pPr>
            <w:r>
              <w:rPr>
                <w:b w:val="true"/>
                <w:bCs w:val="true"/>
              </w:rPr>
              <w:t xml:space="preserve">12. </w:t>
            </w:r>
            <w:r>
              <w:t xml:space="preserve">body parts that have lost their original function through evolution</w:t>
            </w:r>
          </w:p>
        </w:tc>
        <w:tc>
          <w:p>
            <w:pPr>
              <w:pStyle w:val="CluesTiny"/>
            </w:pPr>
            <w:r>
              <w:rPr>
                <w:b w:val="true"/>
                <w:bCs w:val="true"/>
              </w:rPr>
              <w:t xml:space="preserve">Down</w:t>
            </w:r>
          </w:p>
          <w:p>
            <w:pPr>
              <w:keepLines/>
              <w:pStyle w:val="CluesTiny"/>
            </w:pPr>
            <w:r>
              <w:rPr>
                <w:b w:val="true"/>
                <w:bCs w:val="true"/>
              </w:rPr>
              <w:t xml:space="preserve">1. </w:t>
            </w:r>
            <w:r>
              <w:t xml:space="preserve">The study of  similarities and differences among structures of living species </w:t>
            </w:r>
          </w:p>
          <w:p>
            <w:pPr>
              <w:keepLines/>
              <w:pStyle w:val="CluesTiny"/>
            </w:pPr>
            <w:r>
              <w:rPr>
                <w:b w:val="true"/>
                <w:bCs w:val="true"/>
              </w:rPr>
              <w:t xml:space="preserve">2. </w:t>
            </w:r>
            <w:r>
              <w:t xml:space="preserve">Body parts of organisms that are similar in structure and position but different in function</w:t>
            </w:r>
          </w:p>
          <w:p>
            <w:pPr>
              <w:keepLines/>
              <w:pStyle w:val="CluesTiny"/>
            </w:pPr>
            <w:r>
              <w:rPr>
                <w:b w:val="true"/>
                <w:bCs w:val="true"/>
              </w:rPr>
              <w:t xml:space="preserve">3. </w:t>
            </w:r>
            <w:r>
              <w:t xml:space="preserve">Body parts that perform a similar function but differ in structure </w:t>
            </w:r>
          </w:p>
          <w:p>
            <w:pPr>
              <w:keepLines/>
              <w:pStyle w:val="CluesTiny"/>
            </w:pPr>
            <w:r>
              <w:rPr>
                <w:b w:val="true"/>
                <w:bCs w:val="true"/>
              </w:rPr>
              <w:t xml:space="preserve">4. </w:t>
            </w:r>
            <w:r>
              <w:t xml:space="preserve">The breeding of organisms for desired characteristics </w:t>
            </w:r>
          </w:p>
          <w:p>
            <w:pPr>
              <w:keepLines/>
              <w:pStyle w:val="CluesTiny"/>
            </w:pPr>
            <w:r>
              <w:rPr>
                <w:b w:val="true"/>
                <w:bCs w:val="true"/>
              </w:rPr>
              <w:t xml:space="preserve">5. </w:t>
            </w:r>
            <w:r>
              <w:t xml:space="preserve">the process by which populations of organisms with variations that help them survive in their environments live longer, compete better, and reproduce more than those that do not have the variations</w:t>
            </w:r>
          </w:p>
          <w:p>
            <w:pPr>
              <w:keepLines/>
              <w:pStyle w:val="CluesTiny"/>
            </w:pPr>
            <w:r>
              <w:rPr>
                <w:b w:val="true"/>
                <w:bCs w:val="true"/>
              </w:rPr>
              <w:t xml:space="preserve">7. </w:t>
            </w:r>
            <w:r>
              <w:t xml:space="preserve">The science of the development of embryos from fertilization to birth </w:t>
            </w:r>
          </w:p>
          <w:p>
            <w:pPr>
              <w:keepLines/>
              <w:pStyle w:val="CluesTiny"/>
            </w:pPr>
            <w:r>
              <w:rPr>
                <w:b w:val="true"/>
                <w:bCs w:val="true"/>
              </w:rPr>
              <w:t xml:space="preserve">8. </w:t>
            </w:r>
            <w:r>
              <w:t xml:space="preserve">A person who studies plants and animals by observing them</w:t>
            </w:r>
          </w:p>
          <w:p>
            <w:pPr>
              <w:keepLines/>
              <w:pStyle w:val="CluesTiny"/>
            </w:pPr>
            <w:r>
              <w:rPr>
                <w:b w:val="true"/>
                <w:bCs w:val="true"/>
              </w:rPr>
              <w:t xml:space="preserve">9. </w:t>
            </w:r>
            <w:r>
              <w:t xml:space="preserve">A slight difference in an inherited trait of individual members of a species</w:t>
            </w:r>
          </w:p>
          <w:p>
            <w:pPr>
              <w:keepLines/>
              <w:pStyle w:val="CluesTiny"/>
            </w:pPr>
            <w:r>
              <w:rPr>
                <w:b w:val="true"/>
                <w:bCs w:val="true"/>
              </w:rPr>
              <w:t xml:space="preserve">10. </w:t>
            </w:r>
            <w:r>
              <w:t xml:space="preserve">An adaptation that enables a species to blend in with its environment</w:t>
            </w:r>
          </w:p>
        </w:tc>
      </w:tr>
    </w:tbl>
    <w:p>
      <w:pPr>
        <w:pStyle w:val="WordBankMedium"/>
      </w:pPr>
      <w:r>
        <w:t xml:space="preserve">   Naturalist    </w:t>
      </w:r>
      <w:r>
        <w:t xml:space="preserve">   Variation    </w:t>
      </w:r>
      <w:r>
        <w:t xml:space="preserve">   Natural selection    </w:t>
      </w:r>
      <w:r>
        <w:t xml:space="preserve">   Adaption     </w:t>
      </w:r>
      <w:r>
        <w:t xml:space="preserve">   Camouflage    </w:t>
      </w:r>
      <w:r>
        <w:t xml:space="preserve">   Mimicry    </w:t>
      </w:r>
      <w:r>
        <w:t xml:space="preserve">   Selective breeding     </w:t>
      </w:r>
      <w:r>
        <w:t xml:space="preserve">   Comparative anatomy     </w:t>
      </w:r>
      <w:r>
        <w:t xml:space="preserve">   Homologous structures     </w:t>
      </w:r>
      <w:r>
        <w:t xml:space="preserve">   Analogous structures     </w:t>
      </w:r>
      <w:r>
        <w:t xml:space="preserve">   Vestigial structures    </w:t>
      </w:r>
      <w:r>
        <w:t xml:space="preserve">   Embryology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Theory of evolution by natural selection</dc:title>
  <dcterms:created xsi:type="dcterms:W3CDTF">2021-10-11T19:43:11Z</dcterms:created>
  <dcterms:modified xsi:type="dcterms:W3CDTF">2021-10-11T19:43:11Z</dcterms:modified>
</cp:coreProperties>
</file>