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of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flow    </w:t>
      </w:r>
      <w:r>
        <w:t xml:space="preserve">   wing    </w:t>
      </w:r>
      <w:r>
        <w:t xml:space="preserve">   airflow    </w:t>
      </w:r>
      <w:r>
        <w:t xml:space="preserve">   high    </w:t>
      </w:r>
      <w:r>
        <w:t xml:space="preserve">   low    </w:t>
      </w:r>
      <w:r>
        <w:t xml:space="preserve">   pressure    </w:t>
      </w:r>
      <w:r>
        <w:t xml:space="preserve">   Tail    </w:t>
      </w:r>
      <w:r>
        <w:t xml:space="preserve">   principle    </w:t>
      </w:r>
      <w:r>
        <w:t xml:space="preserve">   Bernoulli    </w:t>
      </w:r>
      <w:r>
        <w:t xml:space="preserve">   Weight    </w:t>
      </w:r>
      <w:r>
        <w:t xml:space="preserve">   drag    </w:t>
      </w:r>
      <w:r>
        <w:t xml:space="preserve">   thrust    </w:t>
      </w:r>
      <w:r>
        <w:t xml:space="preserve">   Lift    </w:t>
      </w:r>
      <w:r>
        <w:t xml:space="preserve">   theory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flight</dc:title>
  <dcterms:created xsi:type="dcterms:W3CDTF">2021-10-11T19:43:04Z</dcterms:created>
  <dcterms:modified xsi:type="dcterms:W3CDTF">2021-10-11T19:43:04Z</dcterms:modified>
</cp:coreProperties>
</file>