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Theo's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Monkey? or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Ssssssss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Dwarf planet? Or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Limo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Marmalade sandwiches are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light up my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slippery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bus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slippery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Composer and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 of the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Theo's Friends</dc:title>
  <dcterms:created xsi:type="dcterms:W3CDTF">2021-10-11T19:42:09Z</dcterms:created>
  <dcterms:modified xsi:type="dcterms:W3CDTF">2021-10-11T19:42:09Z</dcterms:modified>
</cp:coreProperties>
</file>