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Therapeutic Agents for the 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bones together at joints allowing for articulation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dense bone found near the bone's surface; aka cortical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the inner part of bones, stores bone marrow; aka cancellous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muscle attaches to bones to enable movement like walking, talking, and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muscle keeps the heart pumping regularly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function is to generate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strands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muscle lines hollow organs such as the stomach or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calcium and phosphorus are two important materials stored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attaches to bone allowing for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Agents for the Musculoskeletal System</dc:title>
  <dcterms:created xsi:type="dcterms:W3CDTF">2021-10-11T19:43:06Z</dcterms:created>
  <dcterms:modified xsi:type="dcterms:W3CDTF">2021-10-11T19:43:06Z</dcterms:modified>
</cp:coreProperties>
</file>