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questions to ask when having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verbal and nonverbal information the sender expresses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of sending and transmitting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message the receiver sends back to the sender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within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to whom the senders aims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reassurance you do not want to give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initiates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within an individual "self-talk"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Communication </dc:title>
  <dcterms:created xsi:type="dcterms:W3CDTF">2021-10-11T19:42:57Z</dcterms:created>
  <dcterms:modified xsi:type="dcterms:W3CDTF">2021-10-11T19:42:57Z</dcterms:modified>
</cp:coreProperties>
</file>