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Therapeutic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Acknowledging Feelings    </w:t>
      </w:r>
      <w:r>
        <w:t xml:space="preserve">   Clarifying    </w:t>
      </w:r>
      <w:r>
        <w:t xml:space="preserve">   Exploring    </w:t>
      </w:r>
      <w:r>
        <w:t xml:space="preserve">   General Leads    </w:t>
      </w:r>
      <w:r>
        <w:t xml:space="preserve">   Giving Information    </w:t>
      </w:r>
      <w:r>
        <w:t xml:space="preserve">   Open-ended Questions    </w:t>
      </w:r>
      <w:r>
        <w:t xml:space="preserve">   Presenting Reality    </w:t>
      </w:r>
      <w:r>
        <w:t xml:space="preserve">   Reflecting    </w:t>
      </w:r>
      <w:r>
        <w:t xml:space="preserve">   Sharing Observations    </w:t>
      </w:r>
      <w:r>
        <w:t xml:space="preserve">   Suggesting Collaboration    </w:t>
      </w:r>
      <w:r>
        <w:t xml:space="preserve">   Summarizing    </w:t>
      </w:r>
      <w:r>
        <w:t xml:space="preserve">   Using Silence    </w:t>
      </w:r>
      <w:r>
        <w:t xml:space="preserve">   Validating    </w:t>
      </w:r>
      <w:r>
        <w:t xml:space="preserve">   Verbalizing Feelings    </w:t>
      </w:r>
      <w:r>
        <w:t xml:space="preserve">   Verbalizing Thoughts    </w:t>
      </w:r>
      <w:r>
        <w:t xml:space="preserve">   Voicing Doubt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 Communication</dc:title>
  <dcterms:created xsi:type="dcterms:W3CDTF">2021-10-11T19:41:39Z</dcterms:created>
  <dcterms:modified xsi:type="dcterms:W3CDTF">2021-10-11T19:41:39Z</dcterms:modified>
</cp:coreProperties>
</file>