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Therapeutic Diets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Diet that limits fats to 50 grams daily used for heart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Diet in which there is little nutritional value used to rest the gastrointestinal system.  All liquid must be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Balanced diet with no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 that requires little chewing and easy to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Diet in which patients count carbohydrates in each meal and stay away from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Diet used for patients with kidney or renal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Limits fats to less than 50 gm daily used for obese or gallbladder and liver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diet paitents avoid foods such as pickles, olives, sauerkraut, and processed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children, pregnant or lactating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Diet used to increase the bulk in the diet to stimulate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 that consists of easily digested foods that don't irritate the GI tract and avoids fried foods or highly seasoned foods</w:t>
            </w:r>
          </w:p>
        </w:tc>
      </w:tr>
    </w:tbl>
    <w:p>
      <w:pPr>
        <w:pStyle w:val="WordBankMedium"/>
      </w:pPr>
      <w:r>
        <w:t xml:space="preserve">   Diabetic Diet    </w:t>
      </w:r>
      <w:r>
        <w:t xml:space="preserve">   Clear Liquid    </w:t>
      </w:r>
      <w:r>
        <w:t xml:space="preserve">   LowCholesterol    </w:t>
      </w:r>
      <w:r>
        <w:t xml:space="preserve">   Low fat diet    </w:t>
      </w:r>
      <w:r>
        <w:t xml:space="preserve">   Soft Diet    </w:t>
      </w:r>
      <w:r>
        <w:t xml:space="preserve">   Sodium restricted diet    </w:t>
      </w:r>
      <w:r>
        <w:t xml:space="preserve">   Low protein diet    </w:t>
      </w:r>
      <w:r>
        <w:t xml:space="preserve">   High protein diet    </w:t>
      </w:r>
      <w:r>
        <w:t xml:space="preserve">   Bland    </w:t>
      </w:r>
      <w:r>
        <w:t xml:space="preserve">   High fiber     </w:t>
      </w:r>
      <w:r>
        <w:t xml:space="preserve">   Regular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Therapeutic Diets</dc:title>
  <dcterms:created xsi:type="dcterms:W3CDTF">2021-10-11T19:43:19Z</dcterms:created>
  <dcterms:modified xsi:type="dcterms:W3CDTF">2021-10-11T19:43:19Z</dcterms:modified>
</cp:coreProperties>
</file>