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Therapeutic Modalities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treatment of emotional problems and disorders using psychological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therapy used to overcome sexual dysfunctions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transe is created to help in recovery of deepy repressed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Therapist offers encouragement, support for difficult life transitions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psychotherapy uses face-to-face discussion of life problems and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electrical current is applied to the brain while patient is anesthetized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Relatively short-term,focused psychotherapy for a wide range of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of an entire family can help the members resolve and understand their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term and intense form of psychotherapy seeks to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Therapy through dicussions and interaction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 uses play with toys to express conflicts and feeling</w:t>
            </w:r>
          </w:p>
        </w:tc>
      </w:tr>
    </w:tbl>
    <w:p>
      <w:pPr>
        <w:pStyle w:val="WordBankLarge"/>
      </w:pPr>
      <w:r>
        <w:t xml:space="preserve">   Psychotherapy    </w:t>
      </w:r>
      <w:r>
        <w:t xml:space="preserve">   Cognitive Behavioral Therapy    </w:t>
      </w:r>
      <w:r>
        <w:t xml:space="preserve">   Family Therapy    </w:t>
      </w:r>
      <w:r>
        <w:t xml:space="preserve">   Group Therapy    </w:t>
      </w:r>
      <w:r>
        <w:t xml:space="preserve">   Hypnosis    </w:t>
      </w:r>
      <w:r>
        <w:t xml:space="preserve">   Insight-Oriented    </w:t>
      </w:r>
      <w:r>
        <w:t xml:space="preserve">   play    </w:t>
      </w:r>
      <w:r>
        <w:t xml:space="preserve">   Psychoanalysis    </w:t>
      </w:r>
      <w:r>
        <w:t xml:space="preserve">   Sex therapy    </w:t>
      </w:r>
      <w:r>
        <w:t xml:space="preserve">   Supportive Psychotherapy    </w:t>
      </w:r>
      <w:r>
        <w:t xml:space="preserve">   electroconvulsive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Modalities</dc:title>
  <dcterms:created xsi:type="dcterms:W3CDTF">2021-10-11T19:43:21Z</dcterms:created>
  <dcterms:modified xsi:type="dcterms:W3CDTF">2021-10-11T19:43:21Z</dcterms:modified>
</cp:coreProperties>
</file>