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Therapeutic Recreation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program is used to improve the quality of life of seniors by integrating art models into overall programming in a long term care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"......" consists of every resident within the home, who wishes to have their voices/concerns heard, with the goal of finding viable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games require skills such concentration, strategizing and working with a teammate to outscore the opponent.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important to ensure that older adults are getting out, either independently or with supervision. The benefits of this program include feelings of independence, a sense of freedom, and reduced boredom.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program is used to stimulate people's sense and minds thourgh color, light, textures, aromas, electronic and interactive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"...." is a growing field that uses animals to help people recover from or better cope with health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Approach used by TR that allows clients to take more of a lead in discussions so that, in the process, they will discover their own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Function, all the normal processes associated with our thoughts or mental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Residents may attend on a weekly basis or with one particular denomination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Teatment: care provided to improve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used in a manner designed for therapeutic refreshment of one's body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program helps participants achieve good health, inner peace, and harmony.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sharing their knowledge and experiences with youth, older adults can feel that they have impacted someone else’s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approach used by TR that emphasizes people's self-determination and strengths.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"....." is renowned for skill development and is often intended to promote goodness or to improve human quality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"What is good for the body, is good for the 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program that provides the person with well loved and meaningful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this program is to Receive intellectual stimulation to improve and/or maintain cognitive functioning. During this program, residents have a chance to win a prize or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that describes a "Treatment to eliminate or control a disease"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Therapeutic Recreation Process?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Recreation </dc:title>
  <dcterms:created xsi:type="dcterms:W3CDTF">2021-10-11T19:42:31Z</dcterms:created>
  <dcterms:modified xsi:type="dcterms:W3CDTF">2021-10-11T19:42:31Z</dcterms:modified>
</cp:coreProperties>
</file>