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Specialty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CHANGE    </w:t>
      </w:r>
      <w:r>
        <w:t xml:space="preserve">   COMMENCEMENT    </w:t>
      </w:r>
      <w:r>
        <w:t xml:space="preserve">   COOCCURRING    </w:t>
      </w:r>
      <w:r>
        <w:t xml:space="preserve">   COUNSELOR    </w:t>
      </w:r>
      <w:r>
        <w:t xml:space="preserve">   DEFENSE ATTORNEY    </w:t>
      </w:r>
      <w:r>
        <w:t xml:space="preserve">   DOSA    </w:t>
      </w:r>
      <w:r>
        <w:t xml:space="preserve">   DRUG COURT    </w:t>
      </w:r>
      <w:r>
        <w:t xml:space="preserve">   DUI COURT    </w:t>
      </w:r>
      <w:r>
        <w:t xml:space="preserve">   EDUCATION    </w:t>
      </w:r>
      <w:r>
        <w:t xml:space="preserve">   EMPLOYMENT    </w:t>
      </w:r>
      <w:r>
        <w:t xml:space="preserve">   FAMILY TREATMENT    </w:t>
      </w:r>
      <w:r>
        <w:t xml:space="preserve">   FRIENDS    </w:t>
      </w:r>
      <w:r>
        <w:t xml:space="preserve">   GIVING BACK    </w:t>
      </w:r>
      <w:r>
        <w:t xml:space="preserve">   GRADUATION    </w:t>
      </w:r>
      <w:r>
        <w:t xml:space="preserve">   GROWTH    </w:t>
      </w:r>
      <w:r>
        <w:t xml:space="preserve">   HEALING    </w:t>
      </w:r>
      <w:r>
        <w:t xml:space="preserve">   HONESTY    </w:t>
      </w:r>
      <w:r>
        <w:t xml:space="preserve">   JUDGE    </w:t>
      </w:r>
      <w:r>
        <w:t xml:space="preserve">   JUVENILE RECOVERY    </w:t>
      </w:r>
      <w:r>
        <w:t xml:space="preserve">   LAW ENFORCEMENT    </w:t>
      </w:r>
      <w:r>
        <w:t xml:space="preserve">   LICENSE REINSTATEMENT    </w:t>
      </w:r>
      <w:r>
        <w:t xml:space="preserve">   MENTAL HEALTH    </w:t>
      </w:r>
      <w:r>
        <w:t xml:space="preserve">   MENTOR    </w:t>
      </w:r>
      <w:r>
        <w:t xml:space="preserve">   MRT    </w:t>
      </w:r>
      <w:r>
        <w:t xml:space="preserve">   PEERS    </w:t>
      </w:r>
      <w:r>
        <w:t xml:space="preserve">   PHASE UP    </w:t>
      </w:r>
      <w:r>
        <w:t xml:space="preserve">   PROBATION OFFICER    </w:t>
      </w:r>
      <w:r>
        <w:t xml:space="preserve">   PROSECUTOR    </w:t>
      </w:r>
      <w:r>
        <w:t xml:space="preserve">   PROSOCIAL    </w:t>
      </w:r>
      <w:r>
        <w:t xml:space="preserve">   REACH TOO    </w:t>
      </w:r>
      <w:r>
        <w:t xml:space="preserve">   REUNIFICATION    </w:t>
      </w:r>
      <w:r>
        <w:t xml:space="preserve">   REWARD    </w:t>
      </w:r>
      <w:r>
        <w:t xml:space="preserve">   SAC    </w:t>
      </w:r>
      <w:r>
        <w:t xml:space="preserve">   SERENITY    </w:t>
      </w:r>
      <w:r>
        <w:t xml:space="preserve">   SHOW UP    </w:t>
      </w:r>
      <w:r>
        <w:t xml:space="preserve">   SUPPORT    </w:t>
      </w:r>
      <w:r>
        <w:t xml:space="preserve">   TEAM    </w:t>
      </w:r>
      <w:r>
        <w:t xml:space="preserve">   TREATMENT    </w:t>
      </w:r>
      <w:r>
        <w:t xml:space="preserve">   VETERANS    </w:t>
      </w:r>
      <w:r>
        <w:t xml:space="preserve">   VOLUNTEER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Specialty Courts</dc:title>
  <dcterms:created xsi:type="dcterms:W3CDTF">2021-10-11T19:42:21Z</dcterms:created>
  <dcterms:modified xsi:type="dcterms:W3CDTF">2021-10-11T19:42:21Z</dcterms:modified>
</cp:coreProperties>
</file>