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Stem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altered adult stem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is removed from the egg cell during SCNT?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Stem cells found in Amniotic Fluid?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stem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SCNT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stem cells come from embryos?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stem cell therapy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stem cell therapy replace the need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unspecialized cells that can reproduce indefinitely?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country were stem cells discovered?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Stem Cells</dc:title>
  <dcterms:created xsi:type="dcterms:W3CDTF">2021-10-11T19:43:01Z</dcterms:created>
  <dcterms:modified xsi:type="dcterms:W3CDTF">2021-10-11T19:43:01Z</dcterms:modified>
</cp:coreProperties>
</file>