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 for good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type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writing, drawing, card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worst type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come back from pass/visitation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achieve your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lion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type of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 by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that earns incentives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on 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Terms</dc:title>
  <dcterms:created xsi:type="dcterms:W3CDTF">2021-10-11T19:42:16Z</dcterms:created>
  <dcterms:modified xsi:type="dcterms:W3CDTF">2021-10-11T19:42:16Z</dcterms:modified>
</cp:coreProperties>
</file>