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Therapeutic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confronting    </w:t>
      </w:r>
      <w:r>
        <w:t xml:space="preserve">   feedback    </w:t>
      </w:r>
      <w:r>
        <w:t xml:space="preserve">   linking    </w:t>
      </w:r>
      <w:r>
        <w:t xml:space="preserve">   self disclosure    </w:t>
      </w:r>
      <w:r>
        <w:t xml:space="preserve">   pinpointing    </w:t>
      </w:r>
      <w:r>
        <w:t xml:space="preserve">   questioning    </w:t>
      </w:r>
      <w:r>
        <w:t xml:space="preserve">   structuring    </w:t>
      </w:r>
      <w:r>
        <w:t xml:space="preserve">   check perceptions    </w:t>
      </w:r>
      <w:r>
        <w:t xml:space="preserve">   paraphrasing    </w:t>
      </w:r>
      <w:r>
        <w:t xml:space="preserve">   reflecting    </w:t>
      </w:r>
      <w:r>
        <w:t xml:space="preserve">   active listening    </w:t>
      </w:r>
      <w:r>
        <w:t xml:space="preserve">   silence    </w:t>
      </w:r>
      <w:r>
        <w:t xml:space="preserve">   warmth    </w:t>
      </w:r>
      <w:r>
        <w:t xml:space="preserve">   immediacy    </w:t>
      </w:r>
      <w:r>
        <w:t xml:space="preserve">   genuineness    </w:t>
      </w:r>
      <w:r>
        <w:t xml:space="preserve">   respect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communication</dc:title>
  <dcterms:created xsi:type="dcterms:W3CDTF">2021-10-11T19:42:33Z</dcterms:created>
  <dcterms:modified xsi:type="dcterms:W3CDTF">2021-10-11T19:42:33Z</dcterms:modified>
</cp:coreProperties>
</file>