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Therapeutic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 l    </w:t>
      </w:r>
      <w:r>
        <w:t xml:space="preserve">   ms ella    </w:t>
      </w:r>
      <w:r>
        <w:t xml:space="preserve">   fisher    </w:t>
      </w:r>
      <w:r>
        <w:t xml:space="preserve">   reggie    </w:t>
      </w:r>
      <w:r>
        <w:t xml:space="preserve">   lovelace    </w:t>
      </w:r>
      <w:r>
        <w:t xml:space="preserve">   mr mike    </w:t>
      </w:r>
      <w:r>
        <w:t xml:space="preserve">   chores    </w:t>
      </w:r>
      <w:r>
        <w:t xml:space="preserve">   be calm    </w:t>
      </w:r>
      <w:r>
        <w:t xml:space="preserve">   anger    </w:t>
      </w:r>
      <w:r>
        <w:t xml:space="preserve">   issues    </w:t>
      </w:r>
      <w:r>
        <w:t xml:space="preserve">   life    </w:t>
      </w:r>
      <w:r>
        <w:t xml:space="preserve">   respect    </w:t>
      </w:r>
      <w:r>
        <w:t xml:space="preserve">   passive    </w:t>
      </w:r>
      <w:r>
        <w:t xml:space="preserve">   passive aggressive    </w:t>
      </w:r>
      <w:r>
        <w:t xml:space="preserve">   aggressive    </w:t>
      </w:r>
      <w:r>
        <w:t xml:space="preserve">   assertive    </w:t>
      </w:r>
      <w:r>
        <w:t xml:space="preserve">   communication    </w:t>
      </w:r>
      <w:r>
        <w:t xml:space="preserve">   boundaries    </w:t>
      </w:r>
      <w:r>
        <w:t xml:space="preserve">   boys home    </w:t>
      </w:r>
      <w:r>
        <w:t xml:space="preserve">   alliance    </w:t>
      </w:r>
      <w:r>
        <w:t xml:space="preserve">   out of gas    </w:t>
      </w:r>
      <w:r>
        <w:t xml:space="preserve">   acting out    </w:t>
      </w:r>
      <w:r>
        <w:t xml:space="preserve">   hate    </w:t>
      </w:r>
      <w:r>
        <w:t xml:space="preserve">   depression    </w:t>
      </w:r>
      <w:r>
        <w:t xml:space="preserve">   love    </w:t>
      </w:r>
      <w:r>
        <w:t xml:space="preserve">   anxiety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Therapeutic</dc:title>
  <dcterms:created xsi:type="dcterms:W3CDTF">2021-10-10T23:46:56Z</dcterms:created>
  <dcterms:modified xsi:type="dcterms:W3CDTF">2021-10-10T23:46:56Z</dcterms:modified>
</cp:coreProperties>
</file>