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Therapies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Encourages clients to talk about any thoughts or images that enter their heads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"Realness"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be real and non-defensive in interactions with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Restating client's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seven principles of Kwanzaa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understand what the client is saying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Client is gradually exposed to a feared object while practicing relaxation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Client expresses strong emotion towards therapist because the therapist substitutes for someone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rewarding good behaviors with items having no inherent value, but that can be used to purchase something of value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Therapist's task is to be non-directive and to show compassion and positive regard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communicate caring, respect and regard for a client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clues to unconscious thoughts and desires through underlying hidden meanings and symbols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celebration with focus on the traditional African values of family, community responsibility, commerce and self-improvement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Focuses on the idea that each of us has unconscious memories, desires or thoughts that have been hidden or repressed.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Assumes that we have automatic negative thoughts that we typically say to ourselves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"At peace", whether or not the external forces surrounding us are fragmented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Psychotherapy based on the core principles of ancient African and Afrocentric world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the principles of classical and operant conditioning to change disruptive behaviors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Therapies</dc:title>
  <dcterms:created xsi:type="dcterms:W3CDTF">2021-10-11T19:42:05Z</dcterms:created>
  <dcterms:modified xsi:type="dcterms:W3CDTF">2021-10-11T19:42:05Z</dcterms:modified>
</cp:coreProperties>
</file>