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Therapies and Interventions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Psychotherapy    </w:t>
      </w:r>
      <w:r>
        <w:t xml:space="preserve">   Exercise    </w:t>
      </w:r>
      <w:r>
        <w:t xml:space="preserve">   CBT    </w:t>
      </w:r>
      <w:r>
        <w:t xml:space="preserve">   Group therapy    </w:t>
      </w:r>
      <w:r>
        <w:t xml:space="preserve">   Treatment    </w:t>
      </w:r>
      <w:r>
        <w:t xml:space="preserve">   Inpatient    </w:t>
      </w:r>
      <w:r>
        <w:t xml:space="preserve">   Depression    </w:t>
      </w:r>
      <w:r>
        <w:t xml:space="preserve">   Nurse    </w:t>
      </w:r>
      <w:r>
        <w:t xml:space="preserve">   Emotion    </w:t>
      </w:r>
      <w:r>
        <w:t xml:space="preserve">   Relapse    </w:t>
      </w:r>
      <w:r>
        <w:t xml:space="preserve">   Stress Management    </w:t>
      </w:r>
      <w:r>
        <w:t xml:space="preserve">   Music    </w:t>
      </w:r>
      <w:r>
        <w:t xml:space="preserve">   Recovery    </w:t>
      </w:r>
      <w:r>
        <w:t xml:space="preserve">   Relaxation    </w:t>
      </w:r>
      <w:r>
        <w:t xml:space="preserve">   Therapy    </w:t>
      </w:r>
      <w:r>
        <w:t xml:space="preserve">   Yoga    </w:t>
      </w:r>
      <w:r>
        <w:t xml:space="preserve">   Diet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Therapies and Interventions</dc:title>
  <dcterms:created xsi:type="dcterms:W3CDTF">2021-10-11T19:41:59Z</dcterms:created>
  <dcterms:modified xsi:type="dcterms:W3CDTF">2021-10-11T19:41:59Z</dcterms:modified>
</cp:coreProperties>
</file>