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Therapods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Albertosaurus    </w:t>
      </w:r>
      <w:r>
        <w:t xml:space="preserve">   Allosaurus    </w:t>
      </w:r>
      <w:r>
        <w:t xml:space="preserve">   Carcharodontosaurus    </w:t>
      </w:r>
      <w:r>
        <w:t xml:space="preserve">   Ceratosaurus    </w:t>
      </w:r>
      <w:r>
        <w:t xml:space="preserve">   Coelophysis    </w:t>
      </w:r>
      <w:r>
        <w:t xml:space="preserve">   Daspletosaurus    </w:t>
      </w:r>
      <w:r>
        <w:t xml:space="preserve">   Dromaeosauroides    </w:t>
      </w:r>
      <w:r>
        <w:t xml:space="preserve">   Dromaeosaurus    </w:t>
      </w:r>
      <w:r>
        <w:t xml:space="preserve">   Gigantosaurus    </w:t>
      </w:r>
      <w:r>
        <w:t xml:space="preserve">   Gorgosaurus    </w:t>
      </w:r>
      <w:r>
        <w:t xml:space="preserve">   Guanglong    </w:t>
      </w:r>
      <w:r>
        <w:t xml:space="preserve">   Herrerasaurus    </w:t>
      </w:r>
      <w:r>
        <w:t xml:space="preserve">   Megalosaurus    </w:t>
      </w:r>
      <w:r>
        <w:t xml:space="preserve">   Ostafrikasaurus    </w:t>
      </w:r>
      <w:r>
        <w:t xml:space="preserve">   Saurophaganax    </w:t>
      </w:r>
      <w:r>
        <w:t xml:space="preserve">   Tarbosaurus    </w:t>
      </w:r>
      <w:r>
        <w:t xml:space="preserve">   Tyrannosaurus    </w:t>
      </w:r>
      <w:r>
        <w:t xml:space="preserve">   Utahraptor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Therapods</dc:title>
  <dcterms:created xsi:type="dcterms:W3CDTF">2021-10-11T19:43:26Z</dcterms:created>
  <dcterms:modified xsi:type="dcterms:W3CDTF">2021-10-11T19:43:26Z</dcterms:modified>
</cp:coreProperties>
</file>