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Wheel chair    </w:t>
      </w:r>
      <w:r>
        <w:t xml:space="preserve">   Client centered    </w:t>
      </w:r>
      <w:r>
        <w:t xml:space="preserve">   Routine    </w:t>
      </w:r>
      <w:r>
        <w:t xml:space="preserve">   Role    </w:t>
      </w:r>
      <w:r>
        <w:t xml:space="preserve">   Transfer    </w:t>
      </w:r>
      <w:r>
        <w:t xml:space="preserve">   Tolerance    </w:t>
      </w:r>
      <w:r>
        <w:t xml:space="preserve">   Functional    </w:t>
      </w:r>
      <w:r>
        <w:t xml:space="preserve">   Joint    </w:t>
      </w:r>
      <w:r>
        <w:t xml:space="preserve">   Muscle    </w:t>
      </w:r>
      <w:r>
        <w:t xml:space="preserve">   Rest break    </w:t>
      </w:r>
      <w:r>
        <w:t xml:space="preserve">   Leisure    </w:t>
      </w:r>
      <w:r>
        <w:t xml:space="preserve">   Play    </w:t>
      </w:r>
      <w:r>
        <w:t xml:space="preserve">   Work    </w:t>
      </w:r>
      <w:r>
        <w:t xml:space="preserve">   Sensory    </w:t>
      </w:r>
      <w:r>
        <w:t xml:space="preserve">   Balance    </w:t>
      </w:r>
      <w:r>
        <w:t xml:space="preserve">   Stand    </w:t>
      </w:r>
      <w:r>
        <w:t xml:space="preserve">   Sit    </w:t>
      </w:r>
      <w:r>
        <w:t xml:space="preserve">   Activity    </w:t>
      </w:r>
      <w:r>
        <w:t xml:space="preserve">   Endurance    </w:t>
      </w:r>
      <w:r>
        <w:t xml:space="preserve">   Therapy    </w:t>
      </w:r>
      <w:r>
        <w:t xml:space="preserve">   Occupational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2021-10-11T19:42:36Z</dcterms:created>
  <dcterms:modified xsi:type="dcterms:W3CDTF">2021-10-11T19:42:36Z</dcterms:modified>
</cp:coreProperties>
</file>