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MLD affect the transit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vessel drains 3/4 of the body's lymph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LTC &amp; LTV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B lymphocytes of the small intestine stored?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inflammation with ? is an absolute contraindication for MLD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50% resorption of the lymph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Mammary gland drains mostly to ?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fibres are found as a mesh in the lymph node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alternate pathway for the arm drains to which nodes?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fluctuation betweeen gel and sol state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Trabeculae form the walls of a ? in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lymphoedema is usually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Efferent vessels will be found at the ? of the lymph node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1 Crossword</dc:title>
  <dcterms:created xsi:type="dcterms:W3CDTF">2021-10-11T19:42:40Z</dcterms:created>
  <dcterms:modified xsi:type="dcterms:W3CDTF">2021-10-11T19:42:40Z</dcterms:modified>
</cp:coreProperties>
</file>