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Head    </w:t>
      </w:r>
      <w:r>
        <w:t xml:space="preserve">   Tricep    </w:t>
      </w:r>
      <w:r>
        <w:t xml:space="preserve">   Bicep    </w:t>
      </w:r>
      <w:r>
        <w:t xml:space="preserve">   Forearm    </w:t>
      </w:r>
      <w:r>
        <w:t xml:space="preserve">   Elbow    </w:t>
      </w:r>
      <w:r>
        <w:t xml:space="preserve">   Spine    </w:t>
      </w:r>
      <w:r>
        <w:t xml:space="preserve">   Back    </w:t>
      </w:r>
      <w:r>
        <w:t xml:space="preserve">   Hip    </w:t>
      </w:r>
      <w:r>
        <w:t xml:space="preserve">   Knee    </w:t>
      </w:r>
      <w:r>
        <w:t xml:space="preserve">   Ankle    </w:t>
      </w:r>
      <w:r>
        <w:t xml:space="preserve">   Toes    </w:t>
      </w:r>
      <w:r>
        <w:t xml:space="preserve">   Foot    </w:t>
      </w:r>
      <w:r>
        <w:t xml:space="preserve">   Fingers    </w:t>
      </w:r>
      <w:r>
        <w:t xml:space="preserve">   Wrist    </w:t>
      </w:r>
      <w:r>
        <w:t xml:space="preserve">   Arms    </w:t>
      </w:r>
      <w:r>
        <w:t xml:space="preserve">   neck    </w:t>
      </w:r>
      <w:r>
        <w:t xml:space="preserve">   Shoulder    </w:t>
      </w:r>
      <w:r>
        <w:t xml:space="preserve">   Hamstring    </w:t>
      </w:r>
      <w:r>
        <w:t xml:space="preserve">   Quad    </w:t>
      </w:r>
      <w:r>
        <w:t xml:space="preserve">   Left to right    </w:t>
      </w:r>
      <w:r>
        <w:t xml:space="preserve">   backwards    </w:t>
      </w:r>
      <w:r>
        <w:t xml:space="preserve">   forward    </w:t>
      </w:r>
      <w:r>
        <w:t xml:space="preserve">   twist    </w:t>
      </w:r>
      <w:r>
        <w:t xml:space="preserve">   side to side    </w:t>
      </w:r>
      <w:r>
        <w:t xml:space="preserve">   Look down    </w:t>
      </w:r>
      <w:r>
        <w:t xml:space="preserve">   look up    </w:t>
      </w:r>
      <w:r>
        <w:t xml:space="preserve">   Corner    </w:t>
      </w:r>
      <w:r>
        <w:t xml:space="preserve">   pill    </w:t>
      </w:r>
      <w:r>
        <w:t xml:space="preserve">   Push    </w:t>
      </w:r>
      <w:r>
        <w:t xml:space="preserve">   row    </w:t>
      </w:r>
      <w:r>
        <w:t xml:space="preserve">   punch    </w:t>
      </w:r>
      <w:r>
        <w:t xml:space="preserve">   leg curl    </w:t>
      </w:r>
      <w:r>
        <w:t xml:space="preserve">   sit    </w:t>
      </w:r>
      <w:r>
        <w:t xml:space="preserve">  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2021-10-11T19:43:09Z</dcterms:created>
  <dcterms:modified xsi:type="dcterms:W3CDTF">2021-10-11T19:43:09Z</dcterms:modified>
</cp:coreProperties>
</file>