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Therapy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anxious    </w:t>
      </w:r>
      <w:r>
        <w:t xml:space="preserve">   shy    </w:t>
      </w:r>
      <w:r>
        <w:t xml:space="preserve">   funny    </w:t>
      </w:r>
      <w:r>
        <w:t xml:space="preserve">   scared    </w:t>
      </w:r>
      <w:r>
        <w:t xml:space="preserve">   guilty    </w:t>
      </w:r>
      <w:r>
        <w:t xml:space="preserve">   frustrated    </w:t>
      </w:r>
      <w:r>
        <w:t xml:space="preserve">   embarrassed    </w:t>
      </w:r>
      <w:r>
        <w:t xml:space="preserve">   jealous    </w:t>
      </w:r>
      <w:r>
        <w:t xml:space="preserve">   ashamed    </w:t>
      </w:r>
      <w:r>
        <w:t xml:space="preserve">   bored    </w:t>
      </w:r>
      <w:r>
        <w:t xml:space="preserve">   lonely    </w:t>
      </w:r>
      <w:r>
        <w:t xml:space="preserve">   hopeful    </w:t>
      </w:r>
      <w:r>
        <w:t xml:space="preserve">   sad    </w:t>
      </w:r>
      <w:r>
        <w:t xml:space="preserve">   Depressed    </w:t>
      </w:r>
      <w:r>
        <w:t xml:space="preserve">   Confused    </w:t>
      </w:r>
      <w:r>
        <w:t xml:space="preserve">   Exhausted    </w:t>
      </w:r>
      <w:r>
        <w:t xml:space="preserve">   Mischievous    </w:t>
      </w:r>
      <w:r>
        <w:t xml:space="preserve">   Disgusted    </w:t>
      </w:r>
      <w:r>
        <w:t xml:space="preserve">   Happy    </w:t>
      </w:r>
      <w:r>
        <w:t xml:space="preserve">   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Therapy </dc:title>
  <dcterms:created xsi:type="dcterms:W3CDTF">2021-10-11T19:43:24Z</dcterms:created>
  <dcterms:modified xsi:type="dcterms:W3CDTF">2021-10-11T19:43:24Z</dcterms:modified>
</cp:coreProperties>
</file>