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we are connected with either from birth or deep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emotions that fill 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that your reside with or share space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accepting differences; thinking about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we do when we think about what our future could look like or we may also do this when we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feel this when we are feeling out of control or avoiding uncomfortable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finding value in yourself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earn for being mindful and showing self-regulation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we get when we feel misunderstood, lonely or that we hurt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able to accept a delay in something without getting angry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pausing and thinking about what we do before we do it? Learning to be in the moment and aware.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we do when we have started listening and using coping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containing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these when we are feeling angry or sad to regulate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we are able to speak slowly and without swearing others may do this when we explain something is not going "right" with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do so others know what you are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have done something unkind or against the rules and we have to go back and start over or talk with the persons we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understand and share the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we can share our secrets with, hang out with and look out for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2021-10-11T19:42:07Z</dcterms:created>
  <dcterms:modified xsi:type="dcterms:W3CDTF">2021-10-11T19:42:07Z</dcterms:modified>
</cp:coreProperties>
</file>