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clipboard    </w:t>
      </w:r>
      <w:r>
        <w:t xml:space="preserve">   platform swing    </w:t>
      </w:r>
      <w:r>
        <w:t xml:space="preserve">   rifton chair    </w:t>
      </w:r>
      <w:r>
        <w:t xml:space="preserve">   grab    </w:t>
      </w:r>
      <w:r>
        <w:t xml:space="preserve">   smiles    </w:t>
      </w:r>
      <w:r>
        <w:t xml:space="preserve">   treatment    </w:t>
      </w:r>
      <w:r>
        <w:t xml:space="preserve">   gym    </w:t>
      </w:r>
      <w:r>
        <w:t xml:space="preserve">   techs    </w:t>
      </w:r>
      <w:r>
        <w:t xml:space="preserve">   exacerbate    </w:t>
      </w:r>
      <w:r>
        <w:t xml:space="preserve">   family    </w:t>
      </w:r>
      <w:r>
        <w:t xml:space="preserve">   signing    </w:t>
      </w:r>
      <w:r>
        <w:t xml:space="preserve">   hieracrchy    </w:t>
      </w:r>
      <w:r>
        <w:t xml:space="preserve">   palpate    </w:t>
      </w:r>
      <w:r>
        <w:t xml:space="preserve">   doff    </w:t>
      </w:r>
      <w:r>
        <w:t xml:space="preserve">   donn    </w:t>
      </w:r>
      <w:r>
        <w:t xml:space="preserve">   audiologist    </w:t>
      </w:r>
      <w:r>
        <w:t xml:space="preserve">   aphasia    </w:t>
      </w:r>
      <w:r>
        <w:t xml:space="preserve">   childserve    </w:t>
      </w:r>
      <w:r>
        <w:t xml:space="preserve">   children    </w:t>
      </w:r>
      <w:r>
        <w:t xml:space="preserve">   rehab    </w:t>
      </w:r>
      <w:r>
        <w:t xml:space="preserve">   physical    </w:t>
      </w:r>
      <w:r>
        <w:t xml:space="preserve">   occupational    </w:t>
      </w:r>
      <w:r>
        <w:t xml:space="preserve">   speech    </w:t>
      </w:r>
      <w:r>
        <w:t xml:space="preserve">   massage    </w:t>
      </w:r>
      <w:r>
        <w:t xml:space="preserve">   therapy    </w:t>
      </w:r>
      <w:r>
        <w:t xml:space="preserve">   jiggler    </w:t>
      </w:r>
      <w:r>
        <w:t xml:space="preserve">   zvibe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</dc:title>
  <dcterms:created xsi:type="dcterms:W3CDTF">2021-10-11T19:42:09Z</dcterms:created>
  <dcterms:modified xsi:type="dcterms:W3CDTF">2021-10-11T19:42:09Z</dcterms:modified>
</cp:coreProperties>
</file>