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Owning up to mistakes and admitting personal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Refraining from hurting someone, even when you know you have the ability to cause them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Virtues, values, personal ideas on how people should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Dealing with emotions or life events in a healthy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aware and sensitive to the neds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Standards to which you hold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Resisting the temptation to act impulsively or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bliss or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should always factor in to how people treat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Assisting another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Treating others as worthy; Having regard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Crossword 1</dc:title>
  <dcterms:created xsi:type="dcterms:W3CDTF">2021-10-11T19:41:44Z</dcterms:created>
  <dcterms:modified xsi:type="dcterms:W3CDTF">2021-10-11T19:41:44Z</dcterms:modified>
</cp:coreProperties>
</file>