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therapist that helps with daily task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Safety strap for transferring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orthotic that braces the ankle and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therapist that helps with mobility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therapist that helps with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"walking"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Adaptive equipment for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adaptive mobility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for "Activities of Daily Living"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for moving from one surface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 Crossword!</dc:title>
  <dcterms:created xsi:type="dcterms:W3CDTF">2021-10-11T19:42:24Z</dcterms:created>
  <dcterms:modified xsi:type="dcterms:W3CDTF">2021-10-11T19:42:24Z</dcterms:modified>
</cp:coreProperties>
</file>