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Department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Dustin    </w:t>
      </w:r>
      <w:r>
        <w:t xml:space="preserve">   Elizabeth    </w:t>
      </w:r>
      <w:r>
        <w:t xml:space="preserve">   Nicole    </w:t>
      </w:r>
      <w:r>
        <w:t xml:space="preserve">   Leila    </w:t>
      </w:r>
      <w:r>
        <w:t xml:space="preserve">   Barry    </w:t>
      </w:r>
      <w:r>
        <w:t xml:space="preserve">   EmilyK    </w:t>
      </w:r>
      <w:r>
        <w:t xml:space="preserve">   EmilyS    </w:t>
      </w:r>
      <w:r>
        <w:t xml:space="preserve">   Brooke    </w:t>
      </w:r>
      <w:r>
        <w:t xml:space="preserve">   Marty    </w:t>
      </w:r>
      <w:r>
        <w:t xml:space="preserve">   Jacob    </w:t>
      </w:r>
      <w:r>
        <w:t xml:space="preserve">   Cherish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Department</dc:title>
  <dcterms:created xsi:type="dcterms:W3CDTF">2021-10-11T19:42:48Z</dcterms:created>
  <dcterms:modified xsi:type="dcterms:W3CDTF">2021-10-11T19:42:48Z</dcterms:modified>
</cp:coreProperties>
</file>